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that a party signs indicating they wish to purchase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corporations must have a president and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partnership must have LLP in 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incorporating a named corporation what must you obtain that is valid for 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directors must be resident Canadians?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incorporate at the provincial and _______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corporation owned by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filed within 15 days of any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corporation that does not offer its shares to the public for sale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corporation who has its business activities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bylaw is typically referred to as the borrowing bylaw?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must directors sign evidencing their agreement to act as a director of a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simplest form of business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of a PPSA registration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meeting of shareholders or directors is over it is either adjourned or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Ltd., Inc., Limited etc.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search that sets out current information about the corporation as indicated on the Form 1s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directors must have what to call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master business licence registration is valid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find the information as to who has the capacity to sign documents on behalf of a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spaces must you leave on articles of incorporation for the name if you are incorporating a numbered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liability of a general partner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Law</dc:title>
  <dcterms:created xsi:type="dcterms:W3CDTF">2021-10-11T04:39:10Z</dcterms:created>
  <dcterms:modified xsi:type="dcterms:W3CDTF">2021-10-11T04:39:10Z</dcterms:modified>
</cp:coreProperties>
</file>