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Corporate New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period during which the registration statement is reviewed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terms of offering are decided upon by issuer and underwriter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aka underwriting 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aka preliminary prospectus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selling group members earn on shares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day the issue can be sold to the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difference between selling price and what the issuer receives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commitment where underwriter acts as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agreement between issuer and lead underwriter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of the exempt issuers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provides basic information on the new offering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offering available for blue chip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firms acting 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price to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underwriter agrees to take liability for unsold shares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divided account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facts are required to be disclosed for due diligence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agreement between underwriters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informal agreement between lead underwriter and issuer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provides requires disclosures on the new offering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equals deliver (in lieu of physical prospectus)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equities that restricted persons cannot buy as initial offerings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off limits during the 20 days leading up to public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offering in which the issuer receives the proceeds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New Issues</dc:title>
  <dcterms:created xsi:type="dcterms:W3CDTF">2021-10-11T04:39:54Z</dcterms:created>
  <dcterms:modified xsi:type="dcterms:W3CDTF">2021-10-11T04:39:54Z</dcterms:modified>
</cp:coreProperties>
</file>