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Corporate Social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1 of Strategic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Organization's practices must be analyzed in terms of their social, economic, &amp; environmental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6 of the Strategic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2 of Strategic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 5 of the Strategic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Applies to the 3Ps of sustainability- People, planets,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 4 of the Strategic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involvement by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3 of Strategic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in accordance with all national, federal, regional, and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making charitable donations to existing charities is one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behavioral guidelines that an organization expects all of its directors, managers, &amp; employees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Evolving from a tactical, often public relations centered approach to "doing good" - to a strategic approach that is integrated in an organization's mission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Redefined to include anyone affecting or affected by an organization's social and environmental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Social Responsibility</dc:title>
  <dcterms:created xsi:type="dcterms:W3CDTF">2021-10-11T04:39:37Z</dcterms:created>
  <dcterms:modified xsi:type="dcterms:W3CDTF">2021-10-11T04:39:37Z</dcterms:modified>
</cp:coreProperties>
</file>