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provides guidelines to business to determine their impact on economic, environmental and social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governance dictates how a company's directors manage and oversee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 King proposed a system of ________ reporting.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_______ gives investors a non-financial standard to use as a tool when making investment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principle/s of _____________development is one of the criteria used to select corporate social investment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areas  of social responsibility of a business are economic social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primarily focus on the company's performance and goodwill.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benefits of CSR to Business is _____management.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_____is undertaken in line with operation-specific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businesses _______ obligation to look after the interests of the stakeholders which are directly affected by the business it its _______________responsibility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Conducting Business in an ethical manner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Assessing how present business practice affects the future is called_______business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CSR should be ingrained into the _________ ________of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Respecting and obeying the laws of the country as seen as a companies _______________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are partial owners of the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main focus is ROI.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CSI strategies are reviewed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Businesses demonstrate their social responsibility by operating a ______ development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Scoring high on the _______ to shareholders and potential shareholders that the business is accountable and transparent.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Social responsibility</dc:title>
  <dcterms:created xsi:type="dcterms:W3CDTF">2021-10-11T04:40:30Z</dcterms:created>
  <dcterms:modified xsi:type="dcterms:W3CDTF">2021-10-11T04:40:30Z</dcterms:modified>
</cp:coreProperties>
</file>