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Corporate power, Politics and Taxation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Initiative    </w:t>
      </w:r>
      <w:r>
        <w:t xml:space="preserve">   Agenda    </w:t>
      </w:r>
      <w:r>
        <w:t xml:space="preserve">   Sales Tax    </w:t>
      </w:r>
      <w:r>
        <w:t xml:space="preserve">   New Deal    </w:t>
      </w:r>
      <w:r>
        <w:t xml:space="preserve">   Revenue    </w:t>
      </w:r>
      <w:r>
        <w:t xml:space="preserve">   Grange    </w:t>
      </w:r>
      <w:r>
        <w:t xml:space="preserve">   Ideology    </w:t>
      </w:r>
      <w:r>
        <w:t xml:space="preserve">   Drought    </w:t>
      </w:r>
      <w:r>
        <w:t xml:space="preserve">   Middlemen    </w:t>
      </w:r>
      <w:r>
        <w:t xml:space="preserve">   Veto    </w:t>
      </w:r>
      <w:r>
        <w:t xml:space="preserve">   Arid    </w:t>
      </w:r>
      <w:r>
        <w:t xml:space="preserve">   Labor    </w:t>
      </w:r>
      <w:r>
        <w:t xml:space="preserve">   Catalyst    </w:t>
      </w:r>
      <w:r>
        <w:t xml:space="preserve">   Charter    </w:t>
      </w:r>
      <w:r>
        <w:t xml:space="preserve">   Entrepreneur    </w:t>
      </w:r>
      <w:r>
        <w:t xml:space="preserve">   License    </w:t>
      </w:r>
      <w:r>
        <w:t xml:space="preserve">   Taxation    </w:t>
      </w:r>
      <w:r>
        <w:t xml:space="preserve">   Capitalism    </w:t>
      </w:r>
      <w:r>
        <w:t xml:space="preserve">   Liberal    </w:t>
      </w:r>
      <w:r>
        <w:t xml:space="preserve">   Politics    </w:t>
      </w:r>
      <w:r>
        <w:t xml:space="preserve">   Corporation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power, Politics and Taxation</dc:title>
  <dcterms:created xsi:type="dcterms:W3CDTF">2021-10-11T04:40:32Z</dcterms:created>
  <dcterms:modified xsi:type="dcterms:W3CDTF">2021-10-11T04:40:32Z</dcterms:modified>
</cp:coreProperties>
</file>