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Corporations and Corporate Governance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corporation may be this in many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means you must give your best efforts on behalf of a company, a duty 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must be placed on shares of stock in closely held corporations to be  enforceable against third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corporation may be this in only one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Owners of a corporation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duty owed to a corporation by the people who work for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business that is a legal person in the eyes of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shares of thse corporations are traded on the New York Stock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minimum number of people needed at a shareholder's meeting to have a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corporations may pay shareholders on their shares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Oversee a corporation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CEO of a Corporation is called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Manage the day to day operations of a corporation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directive you give someone to vote for you at a shareholder's meeting.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Corporations and Corporate Governance Puzzle</dc:title>
  <dcterms:created xsi:type="dcterms:W3CDTF">2021-10-11T04:40:08Z</dcterms:created>
  <dcterms:modified xsi:type="dcterms:W3CDTF">2021-10-11T04:40:08Z</dcterms:modified>
</cp:coreProperties>
</file>