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Corporations in the 19th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used to describe a company that has too much power to the point where all other opponents of theirs have been excluded.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Rockefeller was the _______ man in the 19th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labor movements that was more violent than a strike.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Farmers used _________ to transport their crops across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method of growth where one company merges or buys out another company so they can control the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Poor working conditions and low wages led to a lot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Working conditions for workers was often very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were used to fix machines because they could fit in small spaces easily.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created the Standard Oil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used to describe owners who use corrupt methods to become rich.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lot of the workers were children, women,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hiring of women and the invention of the textile mill led to the term 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Technological improvements made _______ workers less of a demand.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section of the country grew to become an industrial power house and have numerous of corporations?</w:t>
            </w:r>
          </w:p>
        </w:tc>
      </w:tr>
    </w:tbl>
    <w:p>
      <w:pPr>
        <w:pStyle w:val="WordBankLarge"/>
      </w:pPr>
      <w:r>
        <w:t xml:space="preserve">   Horizontal Integration    </w:t>
      </w:r>
      <w:r>
        <w:t xml:space="preserve">   robber barons     </w:t>
      </w:r>
      <w:r>
        <w:t xml:space="preserve">   north    </w:t>
      </w:r>
      <w:r>
        <w:t xml:space="preserve">   monopoly    </w:t>
      </w:r>
      <w:r>
        <w:t xml:space="preserve">   bad    </w:t>
      </w:r>
      <w:r>
        <w:t xml:space="preserve">   immigrants    </w:t>
      </w:r>
      <w:r>
        <w:t xml:space="preserve">   strikes    </w:t>
      </w:r>
      <w:r>
        <w:t xml:space="preserve">   riot    </w:t>
      </w:r>
      <w:r>
        <w:t xml:space="preserve">   mill girls    </w:t>
      </w:r>
      <w:r>
        <w:t xml:space="preserve">   children    </w:t>
      </w:r>
      <w:r>
        <w:t xml:space="preserve">   railroads     </w:t>
      </w:r>
      <w:r>
        <w:t xml:space="preserve">   John Rockefeller    </w:t>
      </w:r>
      <w:r>
        <w:t xml:space="preserve">   richest    </w:t>
      </w:r>
      <w:r>
        <w:t xml:space="preserve">   skilled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Corporations in the 19th century</dc:title>
  <dcterms:created xsi:type="dcterms:W3CDTF">2021-10-11T04:40:14Z</dcterms:created>
  <dcterms:modified xsi:type="dcterms:W3CDTF">2021-10-11T04:40:14Z</dcterms:modified>
</cp:coreProperties>
</file>