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Corporte Services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Accountability    </w:t>
      </w:r>
      <w:r>
        <w:t xml:space="preserve">   Action Plan    </w:t>
      </w:r>
      <w:r>
        <w:t xml:space="preserve">   Architect    </w:t>
      </w:r>
      <w:r>
        <w:t xml:space="preserve">   Bocce Ball    </w:t>
      </w:r>
      <w:r>
        <w:t xml:space="preserve">   BRP    </w:t>
      </w:r>
      <w:r>
        <w:t xml:space="preserve">   Business Analyst    </w:t>
      </w:r>
      <w:r>
        <w:t xml:space="preserve">   Change    </w:t>
      </w:r>
      <w:r>
        <w:t xml:space="preserve">   Choice    </w:t>
      </w:r>
      <w:r>
        <w:t xml:space="preserve">   Connect Care    </w:t>
      </w:r>
      <w:r>
        <w:t xml:space="preserve">   Crochet    </w:t>
      </w:r>
      <w:r>
        <w:t xml:space="preserve">   Empowerment    </w:t>
      </w:r>
      <w:r>
        <w:t xml:space="preserve">   Farkle    </w:t>
      </w:r>
      <w:r>
        <w:t xml:space="preserve">   Finance    </w:t>
      </w:r>
      <w:r>
        <w:t xml:space="preserve">   Leadership    </w:t>
      </w:r>
      <w:r>
        <w:t xml:space="preserve">   Project    </w:t>
      </w:r>
      <w:r>
        <w:t xml:space="preserve">   River Walks    </w:t>
      </w:r>
      <w:r>
        <w:t xml:space="preserve">   ServiceNow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Corporte Services Word Search</dc:title>
  <dcterms:created xsi:type="dcterms:W3CDTF">2021-10-11T04:39:41Z</dcterms:created>
  <dcterms:modified xsi:type="dcterms:W3CDTF">2021-10-11T04:39:41Z</dcterms:modified>
</cp:coreProperties>
</file>