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CIL    </w:t>
      </w:r>
      <w:r>
        <w:t xml:space="preserve">   MAIN    </w:t>
      </w:r>
      <w:r>
        <w:t xml:space="preserve">   POITRINE    </w:t>
      </w:r>
      <w:r>
        <w:t xml:space="preserve">   CHEVEAUX    </w:t>
      </w:r>
      <w:r>
        <w:t xml:space="preserve">   GENOU    </w:t>
      </w:r>
      <w:r>
        <w:t xml:space="preserve">   JAMBE    </w:t>
      </w:r>
      <w:r>
        <w:t xml:space="preserve">   BRAS    </w:t>
      </w:r>
      <w:r>
        <w:t xml:space="preserve">   GORGE    </w:t>
      </w:r>
      <w:r>
        <w:t xml:space="preserve">   NEZ    </w:t>
      </w:r>
      <w:r>
        <w:t xml:space="preserve">   COUDE    </w:t>
      </w:r>
      <w:r>
        <w:t xml:space="preserve">   DOS    </w:t>
      </w:r>
      <w:r>
        <w:t xml:space="preserve">   NUQUE    </w:t>
      </w:r>
      <w:r>
        <w:t xml:space="preserve">   DOIGT    </w:t>
      </w:r>
      <w:r>
        <w:t xml:space="preserve">   ORTEIL    </w:t>
      </w:r>
      <w:r>
        <w:t xml:space="preserve">   POIGNET    </w:t>
      </w:r>
      <w:r>
        <w:t xml:space="preserve">   BOUCHE    </w:t>
      </w:r>
      <w:r>
        <w:t xml:space="preserve">   DENT    </w:t>
      </w:r>
      <w:r>
        <w:t xml:space="preserve">   LANGUE    </w:t>
      </w:r>
      <w:r>
        <w:t xml:space="preserve">   VISAGE    </w:t>
      </w:r>
      <w:r>
        <w:t xml:space="preserve">   MENTON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Humain</dc:title>
  <dcterms:created xsi:type="dcterms:W3CDTF">2021-10-11T04:40:23Z</dcterms:created>
  <dcterms:modified xsi:type="dcterms:W3CDTF">2021-10-11T04:40:23Z</dcterms:modified>
</cp:coreProperties>
</file>