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Corps of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Lewis ask to join on the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Clark almost die on this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women helped them on their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Lewis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did they get back from their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river did they go on that forked?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Jefferson hire in 1802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adopted Jean Baptiste when Sacagawea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what age did Clark die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president who sent them on this expedition?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mountain did they climb that they called the Mountains of Misery?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Sacagawea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ocean where they trying to get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Lewis give Sacagawea to ease delivery?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Sacagawea original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Clark's slave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fort Lewis and Clark made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Native American tribes did they discover?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Sacagawea's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age was Sacagawea kidnapped?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Discovery</dc:title>
  <dcterms:created xsi:type="dcterms:W3CDTF">2022-01-25T03:43:00Z</dcterms:created>
  <dcterms:modified xsi:type="dcterms:W3CDTF">2022-01-25T03:43:00Z</dcterms:modified>
</cp:coreProperties>
</file>