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Corps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buffalo cow    </w:t>
      </w:r>
      <w:r>
        <w:t xml:space="preserve">   the hand game    </w:t>
      </w:r>
      <w:r>
        <w:t xml:space="preserve">   running deer    </w:t>
      </w:r>
      <w:r>
        <w:t xml:space="preserve">   sacagawea    </w:t>
      </w:r>
      <w:r>
        <w:t xml:space="preserve">   compass    </w:t>
      </w:r>
      <w:r>
        <w:t xml:space="preserve">   pemmican    </w:t>
      </w:r>
      <w:r>
        <w:t xml:space="preserve">   black foot    </w:t>
      </w:r>
      <w:r>
        <w:t xml:space="preserve">   corpsofdiscovery    </w:t>
      </w:r>
      <w:r>
        <w:t xml:space="preserve">   ocean    </w:t>
      </w:r>
      <w:r>
        <w:t xml:space="preserve">   clark    </w:t>
      </w:r>
      <w:r>
        <w:t xml:space="preserve">   lewis    </w:t>
      </w:r>
      <w:r>
        <w:t xml:space="preserve">   benyork    </w:t>
      </w:r>
      <w:r>
        <w:t xml:space="preserve">   charbonneau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discovery</dc:title>
  <dcterms:created xsi:type="dcterms:W3CDTF">2021-10-11T04:39:05Z</dcterms:created>
  <dcterms:modified xsi:type="dcterms:W3CDTF">2021-10-11T04:39:05Z</dcterms:modified>
</cp:coreProperties>
</file>