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jamas    </w:t>
      </w:r>
      <w:r>
        <w:t xml:space="preserve">   podia    </w:t>
      </w:r>
      <w:r>
        <w:t xml:space="preserve">   quedo    </w:t>
      </w:r>
      <w:r>
        <w:t xml:space="preserve">   asi    </w:t>
      </w:r>
      <w:r>
        <w:t xml:space="preserve">   ire    </w:t>
      </w:r>
      <w:r>
        <w:t xml:space="preserve">   atras    </w:t>
      </w:r>
      <w:r>
        <w:t xml:space="preserve">   vivi    </w:t>
      </w:r>
      <w:r>
        <w:t xml:space="preserve">   FUISTE    </w:t>
      </w:r>
      <w:r>
        <w:t xml:space="preserve">   Fuiste    </w:t>
      </w:r>
      <w:r>
        <w:t xml:space="preserve">   fuiste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</dc:title>
  <dcterms:created xsi:type="dcterms:W3CDTF">2021-10-11T04:39:25Z</dcterms:created>
  <dcterms:modified xsi:type="dcterms:W3CDTF">2021-10-11T04:39:25Z</dcterms:modified>
</cp:coreProperties>
</file>