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Correct the Financial terms</w:t>
      </w:r>
    </w:p>
    <w:p>
      <w:pPr>
        <w:pStyle w:val="Questions"/>
      </w:pPr>
      <w:r>
        <w:t xml:space="preserve">1. RCPIE GNNIRSEA AOIRT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OOKB VLEAU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AFEC AUVEL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OTU OF HET MOEYN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ALLC OTPNIO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NEDBUEESRT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IREVSVEAITD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NEDVIDID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DEHGE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OFLOIRPTO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 the Financial terms</dc:title>
  <dcterms:created xsi:type="dcterms:W3CDTF">2021-10-11T04:39:59Z</dcterms:created>
  <dcterms:modified xsi:type="dcterms:W3CDTF">2021-10-11T04:39:59Z</dcterms:modified>
</cp:coreProperties>
</file>