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Correct the stock name</w:t>
      </w:r>
    </w:p>
    <w:p>
      <w:pPr>
        <w:pStyle w:val="Questions"/>
      </w:pPr>
      <w:r>
        <w:t xml:space="preserve">1. COBNOI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ICHLDANO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FISYSON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TAAANJ HPMRAA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IAANS STNAPI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ENTADVA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KSOHA YDNALEL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AUBAMJ ETEMNC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GLATCOE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HBATIR ENLAFIRT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 the stock name</dc:title>
  <dcterms:created xsi:type="dcterms:W3CDTF">2021-10-11T04:40:01Z</dcterms:created>
  <dcterms:modified xsi:type="dcterms:W3CDTF">2021-10-11T04:40:01Z</dcterms:modified>
</cp:coreProperties>
</file>