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Correctional Corssword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officer of an organization or society responsible for its records and correspondence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field of study that deals mainly with methods of teaching and learning in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set free from restraing, confinement or servitude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power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having care or charge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holds a position of authority or command in the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confined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upkeep of property or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substituted in place of what is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grounds of a building or group of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greater in number, quantity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separation for special treatment or observation of individuals or items from a larger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amount of work used in education in calculating students credits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one room dwelling occupied by a solitary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restricts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conditional release of a prisoner serving an indeterminate or unexpired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owned or possessed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convey from one person, place or situation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or strip bounding or protecting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body of persons usually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always the same form, manner or degree; not varying or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appointed as a substitute with power to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Correctional Corssword Puzzle</dc:title>
  <dcterms:created xsi:type="dcterms:W3CDTF">2021-10-11T04:40:33Z</dcterms:created>
  <dcterms:modified xsi:type="dcterms:W3CDTF">2021-10-11T04:40:33Z</dcterms:modified>
</cp:coreProperties>
</file>