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Corrections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Jail    </w:t>
      </w:r>
      <w:r>
        <w:t xml:space="preserve">   Prison    </w:t>
      </w:r>
      <w:r>
        <w:t xml:space="preserve">   Incapacitation    </w:t>
      </w:r>
      <w:r>
        <w:t xml:space="preserve">   Three strikes    </w:t>
      </w:r>
      <w:r>
        <w:t xml:space="preserve">   Life    </w:t>
      </w:r>
      <w:r>
        <w:t xml:space="preserve">   Overcrowding    </w:t>
      </w:r>
      <w:r>
        <w:t xml:space="preserve">   Parole    </w:t>
      </w:r>
      <w:r>
        <w:t xml:space="preserve">   Rehabilitation    </w:t>
      </w:r>
      <w:r>
        <w:t xml:space="preserve">   Deterrence    </w:t>
      </w:r>
      <w:r>
        <w:t xml:space="preserve">   Retribution    </w:t>
      </w:r>
      <w:r>
        <w:t xml:space="preserve">   Death    </w:t>
      </w:r>
      <w:r>
        <w:t xml:space="preserve">   Imprisonment    </w:t>
      </w:r>
      <w:r>
        <w:t xml:space="preserve">   Work release    </w:t>
      </w:r>
      <w:r>
        <w:t xml:space="preserve">   Restitution    </w:t>
      </w:r>
      <w:r>
        <w:t xml:space="preserve">   Fine    </w:t>
      </w:r>
      <w:r>
        <w:t xml:space="preserve">   Home confinement    </w:t>
      </w:r>
      <w:r>
        <w:t xml:space="preserve">   Probation    </w:t>
      </w:r>
      <w:r>
        <w:t xml:space="preserve">   Suspended sentence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Corrections</dc:title>
  <dcterms:created xsi:type="dcterms:W3CDTF">2021-10-11T04:40:27Z</dcterms:created>
  <dcterms:modified xsi:type="dcterms:W3CDTF">2021-10-11T04:40:27Z</dcterms:modified>
</cp:coreProperties>
</file>