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Corrective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corrective color    </w:t>
      </w:r>
      <w:r>
        <w:t xml:space="preserve">   decolorization    </w:t>
      </w:r>
      <w:r>
        <w:t xml:space="preserve">   special shampoo    </w:t>
      </w:r>
      <w:r>
        <w:t xml:space="preserve">   chelating shampoo    </w:t>
      </w:r>
      <w:r>
        <w:t xml:space="preserve">   pre pigmentation    </w:t>
      </w:r>
      <w:r>
        <w:t xml:space="preserve">   bleach bath    </w:t>
      </w:r>
      <w:r>
        <w:t xml:space="preserve">   conditioning filler    </w:t>
      </w:r>
      <w:r>
        <w:t xml:space="preserve">   color remover    </w:t>
      </w:r>
      <w:r>
        <w:t xml:space="preserve">   oxycur platin    </w:t>
      </w:r>
      <w:r>
        <w:t xml:space="preserve">   strand test    </w:t>
      </w:r>
      <w:r>
        <w:t xml:space="preserve">   woolite    </w:t>
      </w:r>
      <w:r>
        <w:t xml:space="preserve">   toner    </w:t>
      </w:r>
      <w:r>
        <w:t xml:space="preserve">   Elimin8    </w:t>
      </w:r>
      <w:r>
        <w:t xml:space="preserve">   clay pac    </w:t>
      </w:r>
      <w:r>
        <w:t xml:space="preserve">   fade    </w:t>
      </w:r>
      <w:r>
        <w:t xml:space="preserve">   condition    </w:t>
      </w:r>
      <w:r>
        <w:t xml:space="preserve">   analysis    </w:t>
      </w:r>
      <w:r>
        <w:t xml:space="preserve">   color filler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Color</dc:title>
  <dcterms:created xsi:type="dcterms:W3CDTF">2021-10-11T04:39:14Z</dcterms:created>
  <dcterms:modified xsi:type="dcterms:W3CDTF">2021-10-11T04:39:14Z</dcterms:modified>
</cp:coreProperties>
</file>