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Correlation 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correlations look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Negative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you comparing to find a correlation?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positive correlation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correlation coefficient?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range of coefficient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-1 to +1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coefficient of +1 is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strength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coefficient of -1...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 Variables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coefficient of 0...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How close variables link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sign + and - tells us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 correlation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after the sign tells 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Weak negative correlation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coefficient of +0.5 is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IV and DV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coefficient of -0.7 is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Strong positive correlation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doesn't there have to be for a correlational relationship to be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Direction of relationship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Correlation Match Up</dc:title>
  <dcterms:created xsi:type="dcterms:W3CDTF">2021-10-11T04:39:09Z</dcterms:created>
  <dcterms:modified xsi:type="dcterms:W3CDTF">2021-10-11T04:39:09Z</dcterms:modified>
</cp:coreProperties>
</file>