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Correspondre les Mots - L'hiver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l'hiver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snowflake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neige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bonhomme de neige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fire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flacon de neige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coat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luge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snowman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feu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gloves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manteau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echarpe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boots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gants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mittens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mitaines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scarf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bottes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winter hat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tuque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sled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Correspondre les Mots - L'hiver</dc:title>
  <dcterms:created xsi:type="dcterms:W3CDTF">2021-10-11T04:40:12Z</dcterms:created>
  <dcterms:modified xsi:type="dcterms:W3CDTF">2021-10-11T04:40:12Z</dcterms:modified>
</cp:coreProperties>
</file>