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Corrie's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Germans put these on the coats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Corrie's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used by all the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did Peter play that got him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Corrie's first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that Corrie hid?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military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concentration camp did Betsie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jail Corrie went after being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Corries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Corrie's Cross</dc:title>
  <dcterms:created xsi:type="dcterms:W3CDTF">2021-10-11T04:39:18Z</dcterms:created>
  <dcterms:modified xsi:type="dcterms:W3CDTF">2021-10-11T04:39:18Z</dcterms:modified>
</cp:coreProperties>
</file>