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Corrosion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Primer    </w:t>
      </w:r>
      <w:r>
        <w:t xml:space="preserve">   Sand    </w:t>
      </w:r>
      <w:r>
        <w:t xml:space="preserve">   Paint    </w:t>
      </w:r>
      <w:r>
        <w:t xml:space="preserve">   Inspection    </w:t>
      </w:r>
      <w:r>
        <w:t xml:space="preserve">   Critical    </w:t>
      </w:r>
      <w:r>
        <w:t xml:space="preserve">   Severe    </w:t>
      </w:r>
      <w:r>
        <w:t xml:space="preserve">   Minor    </w:t>
      </w:r>
      <w:r>
        <w:t xml:space="preserve">   Crack    </w:t>
      </w:r>
      <w:r>
        <w:t xml:space="preserve">   Chipped    </w:t>
      </w:r>
      <w:r>
        <w:t xml:space="preserve">   Bare metal    </w:t>
      </w:r>
      <w:r>
        <w:t xml:space="preserve">   Pitting    </w:t>
      </w:r>
      <w:r>
        <w:t xml:space="preserve">   Alodine    </w:t>
      </w:r>
      <w:r>
        <w:t xml:space="preserve">   Galvanic    </w:t>
      </w:r>
      <w:r>
        <w:t xml:space="preserve">   Filform    </w:t>
      </w:r>
      <w:r>
        <w:t xml:space="preserve">   Direct attack    </w:t>
      </w:r>
      <w:r>
        <w:t xml:space="preserve">   Corrosion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Corrosion </dc:title>
  <dcterms:created xsi:type="dcterms:W3CDTF">2021-10-11T04:40:38Z</dcterms:created>
  <dcterms:modified xsi:type="dcterms:W3CDTF">2021-10-11T04:40:38Z</dcterms:modified>
</cp:coreProperties>
</file>