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Corrugated card + Plastic</w:t>
      </w:r>
    </w:p>
    <w:p>
      <w:pPr>
        <w:pStyle w:val="Questions"/>
      </w:pPr>
      <w:r>
        <w:t xml:space="preserve">1. UTDFEL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BLUDEO LLWA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EEBLECRLAYC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EAYS OT PETALNIMUA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UIHRRECATCTE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TNWI LWAL CALSITP TEGEIHSN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OWL CTOS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GHOUR / NTILAII DOSMLE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UGERCTRDAO DRAC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TOTRYPESPO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Corrugated card + Plastic</dc:title>
  <dcterms:created xsi:type="dcterms:W3CDTF">2021-10-11T04:40:30Z</dcterms:created>
  <dcterms:modified xsi:type="dcterms:W3CDTF">2021-10-11T04:40:30Z</dcterms:modified>
</cp:coreProperties>
</file>