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Corsetry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Corset tied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article of clothing is a corset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materials needed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Era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Torso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Male or Female garment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my topic 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Corsetry</dc:title>
  <dcterms:created xsi:type="dcterms:W3CDTF">2021-10-11T04:39:23Z</dcterms:created>
  <dcterms:modified xsi:type="dcterms:W3CDTF">2021-10-11T04:39:23Z</dcterms:modified>
</cp:coreProperties>
</file>