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Cortes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Malinche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 god Aztecs worshiped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Aztecs  sacrifice to the sun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 of the Aztec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Aztec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modern city is tenochtitlan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Cortes?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Cortes's age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of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tribe Cortes encountered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Cortes's ethnicity?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Cortes Crossword</dc:title>
  <dcterms:created xsi:type="dcterms:W3CDTF">2021-10-11T04:39:54Z</dcterms:created>
  <dcterms:modified xsi:type="dcterms:W3CDTF">2021-10-11T04:39:54Z</dcterms:modified>
</cp:coreProperties>
</file>