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Cortés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Cortés salió Cuba para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de caballos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¿Donde Cortés salió segundo?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 barcos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país fundado de Cortés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numero de soldados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numero de cañones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Cortés salió a Cuba en busca de riquezas y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capitán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¿Donde Cortés salió primero?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Cortés Crossword</dc:title>
  <dcterms:created xsi:type="dcterms:W3CDTF">2021-10-11T04:39:26Z</dcterms:created>
  <dcterms:modified xsi:type="dcterms:W3CDTF">2021-10-11T04:39:26Z</dcterms:modified>
</cp:coreProperties>
</file>