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Corvette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factory that produces corvettes?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first corvette introduced?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2020 corvette?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NASA Astronauts drove corvettes who all were on what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fish inspired the look of the corvette "Sting Ray"?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race that corvettes paced for more than 13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designed the Corvette?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designed the corvette "Sting Ray"?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From 1968 to 1982 the roof of corvettes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only car to offer this as a windshield?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material are corvettes mostly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Chevrolet's Sports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of corvette owners also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corvette gets it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style of the corvettes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style brakes were added in 1965?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company that produces corvettes?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models of the 1983 corvette were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Fastest corvette ever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came out as an option on the corvettes in 1954?</w:t>
            </w:r>
          </w:p>
        </w:tc>
      </w:tr>
    </w:tbl>
    <w:p>
      <w:pPr>
        <w:pStyle w:val="WordBankLarge"/>
      </w:pPr>
      <w:r>
        <w:t xml:space="preserve">   Corvette    </w:t>
      </w:r>
      <w:r>
        <w:t xml:space="preserve">   Bowling Green     </w:t>
      </w:r>
      <w:r>
        <w:t xml:space="preserve">   Wrap Around    </w:t>
      </w:r>
      <w:r>
        <w:t xml:space="preserve">   Indy 500    </w:t>
      </w:r>
      <w:r>
        <w:t xml:space="preserve">   Bill Mitchell    </w:t>
      </w:r>
      <w:r>
        <w:t xml:space="preserve">   College Degrees    </w:t>
      </w:r>
      <w:r>
        <w:t xml:space="preserve">   Convertible     </w:t>
      </w:r>
      <w:r>
        <w:t xml:space="preserve">   Hard - Top    </w:t>
      </w:r>
      <w:r>
        <w:t xml:space="preserve">   Chevrolet     </w:t>
      </w:r>
      <w:r>
        <w:t xml:space="preserve">   Mid Engine     </w:t>
      </w:r>
      <w:r>
        <w:t xml:space="preserve">   Fiberglass     </w:t>
      </w:r>
      <w:r>
        <w:t xml:space="preserve">   Disc Brakes    </w:t>
      </w:r>
      <w:r>
        <w:t xml:space="preserve">   TTops    </w:t>
      </w:r>
      <w:r>
        <w:t xml:space="preserve">   ZR-1    </w:t>
      </w:r>
      <w:r>
        <w:t xml:space="preserve">   Motorama     </w:t>
      </w:r>
      <w:r>
        <w:t xml:space="preserve">   Warships    </w:t>
      </w:r>
      <w:r>
        <w:t xml:space="preserve">   Mercury Seven     </w:t>
      </w:r>
      <w:r>
        <w:t xml:space="preserve">   One    </w:t>
      </w:r>
      <w:r>
        <w:t xml:space="preserve">   Harley Earl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Corvette Crossword</dc:title>
  <dcterms:created xsi:type="dcterms:W3CDTF">2021-10-11T04:40:12Z</dcterms:created>
  <dcterms:modified xsi:type="dcterms:W3CDTF">2021-10-11T04:40:12Z</dcterms:modified>
</cp:coreProperties>
</file>