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Corvette's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tires do newly made Corvettes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Corvette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noise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Corvettes?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on February 12, 2014 in Bowling Green Kentucky?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Corvettes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2016 Corvette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seats are in a Corvette?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first Corvette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engine located in the front or the back?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Corvette's</dc:title>
  <dcterms:created xsi:type="dcterms:W3CDTF">2021-10-11T04:39:17Z</dcterms:created>
  <dcterms:modified xsi:type="dcterms:W3CDTF">2021-10-11T04:39:17Z</dcterms:modified>
</cp:coreProperties>
</file>