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Corvian Art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YELLOW    </w:t>
      </w:r>
      <w:r>
        <w:t xml:space="preserve">   YARN    </w:t>
      </w:r>
      <w:r>
        <w:t xml:space="preserve">   WHITE    </w:t>
      </w:r>
      <w:r>
        <w:t xml:space="preserve">   WEAVING    </w:t>
      </w:r>
      <w:r>
        <w:t xml:space="preserve">   WATERCOLOR    </w:t>
      </w:r>
      <w:r>
        <w:t xml:space="preserve">   WARM    </w:t>
      </w:r>
      <w:r>
        <w:t xml:space="preserve">   VANGOGH    </w:t>
      </w:r>
      <w:r>
        <w:t xml:space="preserve">   VALUE    </w:t>
      </w:r>
      <w:r>
        <w:t xml:space="preserve">   TEXTURE    </w:t>
      </w:r>
      <w:r>
        <w:t xml:space="preserve">   SPACE    </w:t>
      </w:r>
      <w:r>
        <w:t xml:space="preserve">   SHARPIE    </w:t>
      </w:r>
      <w:r>
        <w:t xml:space="preserve">   SHAPE    </w:t>
      </w:r>
      <w:r>
        <w:t xml:space="preserve">   SCISSORS    </w:t>
      </w:r>
      <w:r>
        <w:t xml:space="preserve">   SCHOOL    </w:t>
      </w:r>
      <w:r>
        <w:t xml:space="preserve">   SCALE    </w:t>
      </w:r>
      <w:r>
        <w:t xml:space="preserve">   RED    </w:t>
      </w:r>
      <w:r>
        <w:t xml:space="preserve">   PURPLE    </w:t>
      </w:r>
      <w:r>
        <w:t xml:space="preserve">   PORTRAIT    </w:t>
      </w:r>
      <w:r>
        <w:t xml:space="preserve">   PENCIL    </w:t>
      </w:r>
      <w:r>
        <w:t xml:space="preserve">   PATTERN    </w:t>
      </w:r>
      <w:r>
        <w:t xml:space="preserve">   PAINTING    </w:t>
      </w:r>
      <w:r>
        <w:t xml:space="preserve">   PAINTBRUSH    </w:t>
      </w:r>
      <w:r>
        <w:t xml:space="preserve">   ORANGE    </w:t>
      </w:r>
      <w:r>
        <w:t xml:space="preserve">   MOVEMENT    </w:t>
      </w:r>
      <w:r>
        <w:t xml:space="preserve">   MOSAIC    </w:t>
      </w:r>
      <w:r>
        <w:t xml:space="preserve">   MARKERS    </w:t>
      </w:r>
      <w:r>
        <w:t xml:space="preserve">   LINE    </w:t>
      </w:r>
      <w:r>
        <w:t xml:space="preserve">   LANDSCAPE    </w:t>
      </w:r>
      <w:r>
        <w:t xml:space="preserve">   GREEN    </w:t>
      </w:r>
      <w:r>
        <w:t xml:space="preserve">   GLUE    </w:t>
      </w:r>
      <w:r>
        <w:t xml:space="preserve">   FORM    </w:t>
      </w:r>
      <w:r>
        <w:t xml:space="preserve">   FLOWERS    </w:t>
      </w:r>
      <w:r>
        <w:t xml:space="preserve">   EASEL    </w:t>
      </w:r>
      <w:r>
        <w:t xml:space="preserve">   DRAWING    </w:t>
      </w:r>
      <w:r>
        <w:t xml:space="preserve">   CORVIAN    </w:t>
      </w:r>
      <w:r>
        <w:t xml:space="preserve">   COOL    </w:t>
      </w:r>
      <w:r>
        <w:t xml:space="preserve">   CONTRAST    </w:t>
      </w:r>
      <w:r>
        <w:t xml:space="preserve">   COLORWHEEL    </w:t>
      </w:r>
      <w:r>
        <w:t xml:space="preserve">   COLOR    </w:t>
      </w:r>
      <w:r>
        <w:t xml:space="preserve">   CLAY    </w:t>
      </w:r>
      <w:r>
        <w:t xml:space="preserve">   CHIHULY    </w:t>
      </w:r>
      <w:r>
        <w:t xml:space="preserve">   CARDINALS    </w:t>
      </w:r>
      <w:r>
        <w:t xml:space="preserve">   BLUE    </w:t>
      </w:r>
      <w:r>
        <w:t xml:space="preserve">   BLACK    </w:t>
      </w:r>
      <w:r>
        <w:t xml:space="preserve">   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Corvian Art Word Search</dc:title>
  <dcterms:created xsi:type="dcterms:W3CDTF">2021-10-11T04:39:48Z</dcterms:created>
  <dcterms:modified xsi:type="dcterms:W3CDTF">2021-10-11T04:39:48Z</dcterms:modified>
</cp:coreProperties>
</file>