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Corvid=19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its ok not to be ok    </w:t>
      </w:r>
      <w:r>
        <w:t xml:space="preserve">   use your supports    </w:t>
      </w:r>
      <w:r>
        <w:t xml:space="preserve">   be encouraged    </w:t>
      </w:r>
      <w:r>
        <w:t xml:space="preserve">   positive thoughts    </w:t>
      </w:r>
      <w:r>
        <w:t xml:space="preserve">   be optimistic    </w:t>
      </w:r>
      <w:r>
        <w:t xml:space="preserve">   share your feelings    </w:t>
      </w:r>
      <w:r>
        <w:t xml:space="preserve">   youre not alone    </w:t>
      </w:r>
      <w:r>
        <w:t xml:space="preserve">   dont give up    </w:t>
      </w:r>
      <w:r>
        <w:t xml:space="preserve">   positive affrimations    </w:t>
      </w:r>
      <w:r>
        <w:t xml:space="preserve">   thoughtstopping    </w:t>
      </w:r>
      <w:r>
        <w:t xml:space="preserve">   hope    </w:t>
      </w:r>
      <w:r>
        <w:t xml:space="preserve">   stay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Corvid=19</dc:title>
  <dcterms:created xsi:type="dcterms:W3CDTF">2021-10-11T04:40:36Z</dcterms:created>
  <dcterms:modified xsi:type="dcterms:W3CDTF">2021-10-11T04:40:36Z</dcterms:modified>
</cp:coreProperties>
</file>