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 II Practice Mistakes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Hydroxide chemical relaxers break disulfide bonds and convert them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immunity that the body develops after overcoming a disease or through inoculations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natural hair color is the result of pigment located in the cortex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severe type of dandruff characterized by an accumulation of greasy or waxy scalp scales mixed with sebum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Chemical services performed on hair with low porosity require a solution that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frequently encountered infection on the foot resulting from nail services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technical term for gray hair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infestation of the hair and scalp with head lice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small, cone-shaped area located at the base of the hair follicle that fits into the hair bulb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condition that is characterized by brittleness and the formation of nodular swellings along the hair shaft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pocket or tube-like depression in the scalp or skin that contains the hair root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a constant distance apart in the same direction that are used to create width in a hair design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The five main structures of the hair root include all of the following except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lengthwise section of hair shows that cuticle scales overlap and each individual cuticle scale is attached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Tinea is characterized by itching scales and sometimes painful circular lesions and is caused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layer of the hair shaft creates the shine and the smooth, silky feel of healthy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medulla, the innermost layer of the hair, is composed of cells that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Universal Precautions for bloodborne pathogens are regulated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element of hair design that defines form and space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element used to define texture and line and tie design elements together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 II Practice Mistakes</dc:title>
  <dcterms:created xsi:type="dcterms:W3CDTF">2021-10-11T04:40:51Z</dcterms:created>
  <dcterms:modified xsi:type="dcterms:W3CDTF">2021-10-11T04:40:51Z</dcterms:modified>
</cp:coreProperties>
</file>