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Cosa ti piace fare?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Fare sport    </w:t>
      </w:r>
      <w:r>
        <w:t xml:space="preserve">   Viaggiare    </w:t>
      </w:r>
      <w:r>
        <w:t xml:space="preserve">   Ascoltare musica    </w:t>
      </w:r>
      <w:r>
        <w:t xml:space="preserve">   Cantare    </w:t>
      </w:r>
      <w:r>
        <w:t xml:space="preserve">   Leggere    </w:t>
      </w:r>
      <w:r>
        <w:t xml:space="preserve">   Pulire    </w:t>
      </w:r>
      <w:r>
        <w:t xml:space="preserve">   Cucinare    </w:t>
      </w:r>
      <w:r>
        <w:t xml:space="preserve">   Fare i compiti    </w:t>
      </w:r>
      <w:r>
        <w:t xml:space="preserve">   Andare a scuola    </w:t>
      </w:r>
      <w:r>
        <w:t xml:space="preserve">   Guardare la tv    </w:t>
      </w:r>
      <w:r>
        <w:t xml:space="preserve">   Uscire con gli amici    </w:t>
      </w:r>
      <w:r>
        <w:t xml:space="preserve">   Nuotare    </w:t>
      </w:r>
      <w:r>
        <w:t xml:space="preserve">   Giocare a calcio    </w:t>
      </w:r>
      <w:r>
        <w:t xml:space="preserve">   Non mi piace    </w:t>
      </w:r>
      <w:r>
        <w:t xml:space="preserve">   Mi piace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Cosa ti piace fare?</dc:title>
  <dcterms:created xsi:type="dcterms:W3CDTF">2021-10-11T04:40:39Z</dcterms:created>
  <dcterms:modified xsi:type="dcterms:W3CDTF">2021-10-11T04:40:39Z</dcterms:modified>
</cp:coreProperties>
</file>