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Cosas Para El Primero Año De La Universidad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Necesitas esta para mirar deportes y noticias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Usas este porque su pelo en la mañana está loco.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Necesitas esta para cortarte el pelo en la cara, o las piernas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Si tú no quieres ir afuera para cenar o almorrzar, vas a comer _____ en su cuarto.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Cuando estás viviendo aquí, necesitas este para sentarse.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Usas esta porque necesitas poner leche en 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Una cosa que tú usas en matemáticas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Estas son cosas que tú llevas que tú has comprado recientemente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Usas esta cuando estás en una clase, y necesitas tomar notas.  No usas un lápiz con esta sino usas un animal.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usas para recordar las citas médicas, citas para cena, y cumpleanños.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Muchos de estes son amarillos y son muy importantes en la escuela.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cosa que tú usas para crear aviones, origami, o tomar notas.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posible que tús papeles no sean perfectos, si es la verdad, usas estes para ayudar y re-empezar.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cosa que tú llevas, no es ropa, es algo diferente y es muy bonita!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Necesitas este porque esto va a ayudarte con comunicación con su familia y amigos.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 quieres transformar la cara, puedes usar esta.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 ayuda cuando estás durmiendo, es suave y blanca.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Dora usa esta cuando esta caminando, esta ayuda a Dora y a Boots en sus aventuras. Vas a traer esta a cada clase.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Cuando estas con una sonrisa, y siempre estas feliz. Es necesario para un buen año en la universidad.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Cosas Para El Primero Año De La Universidad </dc:title>
  <dcterms:created xsi:type="dcterms:W3CDTF">2021-10-11T04:39:28Z</dcterms:created>
  <dcterms:modified xsi:type="dcterms:W3CDTF">2021-10-11T04:39:28Z</dcterms:modified>
</cp:coreProperties>
</file>