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Cosas Teocraticas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ADORACION    </w:t>
      </w:r>
      <w:r>
        <w:t xml:space="preserve">   AMABILIDAD    </w:t>
      </w:r>
      <w:r>
        <w:t xml:space="preserve">   AMOR    </w:t>
      </w:r>
      <w:r>
        <w:t xml:space="preserve">   APACIBILIDAD    </w:t>
      </w:r>
      <w:r>
        <w:t xml:space="preserve">   AUTOCONTROL    </w:t>
      </w:r>
      <w:r>
        <w:t xml:space="preserve">   BONDAD    </w:t>
      </w:r>
      <w:r>
        <w:t xml:space="preserve">   BUENAS NOTICIAS    </w:t>
      </w:r>
      <w:r>
        <w:t xml:space="preserve">   CARTA    </w:t>
      </w:r>
      <w:r>
        <w:t xml:space="preserve">   ESPADA    </w:t>
      </w:r>
      <w:r>
        <w:t xml:space="preserve">   ESTIMULO    </w:t>
      </w:r>
      <w:r>
        <w:t xml:space="preserve">   ETERNA    </w:t>
      </w:r>
      <w:r>
        <w:t xml:space="preserve">   FE    </w:t>
      </w:r>
      <w:r>
        <w:t xml:space="preserve">   FELICIDAD    </w:t>
      </w:r>
      <w:r>
        <w:t xml:space="preserve">   HUMILDE    </w:t>
      </w:r>
      <w:r>
        <w:t xml:space="preserve">   INTEGRO    </w:t>
      </w:r>
      <w:r>
        <w:t xml:space="preserve">   LIBRO    </w:t>
      </w:r>
      <w:r>
        <w:t xml:space="preserve">   LUZ    </w:t>
      </w:r>
      <w:r>
        <w:t xml:space="preserve">   MINISTERIO    </w:t>
      </w:r>
      <w:r>
        <w:t xml:space="preserve">   PACIENCIA    </w:t>
      </w:r>
      <w:r>
        <w:t xml:space="preserve">   PAZ    </w:t>
      </w:r>
      <w:r>
        <w:t xml:space="preserve">   PRECURSOR    </w:t>
      </w:r>
      <w:r>
        <w:t xml:space="preserve">   PREDICAR    </w:t>
      </w:r>
      <w:r>
        <w:t xml:space="preserve">   SACRIFICIO    </w:t>
      </w:r>
      <w:r>
        <w:t xml:space="preserve">   SAGRADO    </w:t>
      </w:r>
      <w:r>
        <w:t xml:space="preserve">   SANTO    </w:t>
      </w:r>
      <w:r>
        <w:t xml:space="preserve">   SEMBRAR    </w:t>
      </w:r>
      <w:r>
        <w:t xml:space="preserve">   TESTIGOS    </w:t>
      </w:r>
      <w:r>
        <w:t xml:space="preserve">   TRIBULACION    </w:t>
      </w:r>
      <w:r>
        <w:t xml:space="preserve">   VERDAD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Teocraticas</dc:title>
  <dcterms:created xsi:type="dcterms:W3CDTF">2021-10-11T04:40:36Z</dcterms:created>
  <dcterms:modified xsi:type="dcterms:W3CDTF">2021-10-11T04:40:36Z</dcterms:modified>
</cp:coreProperties>
</file>