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Cosas de Bebe</w:t>
      </w:r>
    </w:p>
    <w:p>
      <w:pPr>
        <w:pStyle w:val="Questions"/>
      </w:pPr>
      <w:r>
        <w:t xml:space="preserve">1. ALMFURO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ALCOT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TOSIAZAPT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AEDDANRA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RCORIALA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PÑAAL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EALORAÑP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IGORORT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UOHCPN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ICOBAJ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NAJSAO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EGEBRR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BERIOBN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UNCA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PTORA EEBB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Cosas de Bebe</dc:title>
  <dcterms:created xsi:type="dcterms:W3CDTF">2021-10-11T04:39:44Z</dcterms:created>
  <dcterms:modified xsi:type="dcterms:W3CDTF">2021-10-11T04:39:44Z</dcterms:modified>
</cp:coreProperties>
</file>