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Cosas de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piece of cloth that covers the windows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 tostadora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lay your head on me at 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 secadora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blow air when it is 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 licuadora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 be used to make smoothies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 escoba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heat up your food fast and easy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 sábana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open and close to let the sun shine in and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Las cortinas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used to keep you warm when you are in 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 aspiradora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me to wash your clothes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 trapeador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use electricity to clean the floor or carpet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 almohada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used to cover your bed under the blanket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 lavadora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wash your dishes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 horno de microondas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go round and round until your clothes are dry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El lavaplatos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usually made of wood and you use me to move the dirt off the floor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El ventilador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help toast your bread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 cobija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make the floor wet and clean when you use 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Las persianas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Cosas de la casa</dc:title>
  <dcterms:created xsi:type="dcterms:W3CDTF">2021-10-11T04:39:40Z</dcterms:created>
  <dcterms:modified xsi:type="dcterms:W3CDTF">2021-10-11T04:39:40Z</dcterms:modified>
</cp:coreProperties>
</file>