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Cosas en la clase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doctor    </w:t>
      </w:r>
      <w:r>
        <w:t xml:space="preserve">   escuela    </w:t>
      </w:r>
      <w:r>
        <w:t xml:space="preserve">   silla    </w:t>
      </w:r>
      <w:r>
        <w:t xml:space="preserve">   escritorio    </w:t>
      </w:r>
      <w:r>
        <w:t xml:space="preserve">   libro    </w:t>
      </w:r>
      <w:r>
        <w:t xml:space="preserve">   pizarra    </w:t>
      </w:r>
      <w:r>
        <w:t xml:space="preserve">   pupitre    </w:t>
      </w:r>
      <w:r>
        <w:t xml:space="preserve">   papel    </w:t>
      </w:r>
      <w:r>
        <w:t xml:space="preserve">   computadora    </w:t>
      </w:r>
      <w:r>
        <w:t xml:space="preserve">   boligrafo    </w:t>
      </w:r>
      <w:r>
        <w:t xml:space="preserve">   pluma    </w:t>
      </w:r>
      <w:r>
        <w:t xml:space="preserve">   lapiz    </w:t>
      </w:r>
      <w:r>
        <w:t xml:space="preserve">   profesora    </w:t>
      </w:r>
      <w:r>
        <w:t xml:space="preserve">   profesor    </w:t>
      </w:r>
      <w:r>
        <w:t xml:space="preserve">   clase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Cosas en la clase</dc:title>
  <dcterms:created xsi:type="dcterms:W3CDTF">2021-10-11T04:40:06Z</dcterms:created>
  <dcterms:modified xsi:type="dcterms:W3CDTF">2021-10-11T04:40:06Z</dcterms:modified>
</cp:coreProperties>
</file>