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Cosas en la clase (things in the class)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flag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backpack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globe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window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student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marker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binder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student desk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Cosas en la clase (things in the class)</dc:title>
  <dcterms:created xsi:type="dcterms:W3CDTF">2021-10-11T04:39:46Z</dcterms:created>
  <dcterms:modified xsi:type="dcterms:W3CDTF">2021-10-11T04:39:46Z</dcterms:modified>
</cp:coreProperties>
</file>