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Cosas que empiezan con la letra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abanico    </w:t>
      </w:r>
      <w:r>
        <w:t xml:space="preserve">   arco iris    </w:t>
      </w:r>
      <w:r>
        <w:t xml:space="preserve">   ardilla    </w:t>
      </w:r>
      <w:r>
        <w:t xml:space="preserve">   avion    </w:t>
      </w:r>
      <w:r>
        <w:t xml:space="preserve">   amor    </w:t>
      </w:r>
      <w:r>
        <w:t xml:space="preserve">   armadillo    </w:t>
      </w:r>
      <w:r>
        <w:t xml:space="preserve">   angel    </w:t>
      </w:r>
      <w:r>
        <w:t xml:space="preserve">   amigos    </w:t>
      </w:r>
      <w:r>
        <w:t xml:space="preserve">   anillo    </w:t>
      </w:r>
      <w:r>
        <w:t xml:space="preserve">   agua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Cosas que empiezan con la letra A</dc:title>
  <dcterms:created xsi:type="dcterms:W3CDTF">2021-10-11T04:39:15Z</dcterms:created>
  <dcterms:modified xsi:type="dcterms:W3CDTF">2021-10-11T04:39:15Z</dcterms:modified>
</cp:coreProperties>
</file>