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Cosas que encuentras en casa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 usa usted para limpiarse el cabello?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 usa usted para comer?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 usaria usted para preparar un pastel?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 se usa para cortar?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Donde pone usted su comida?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Que usa usted para hacer cafe?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 que duerme?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Que usa usted con un rastrillo?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 que se lava los dientes?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Donde encontraria usted su cama?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Cuando no puede ver que es lo que usted prende?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 es lo que usa para rasurarse?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Donde encontraria usted el horno?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 usa usted para tallarse el cuerpo cuando se baña?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Donde calienta usted su comida rapidamente?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Cubierto que se usa para comer sopa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 que se seca las manos?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 usaria si tiene frio?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Donde guarda su ropa?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Algo que usas para cepillarte el cabello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Que se le pone a un cepillo de dientes para lavarse los dientes?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Donde encontraria usted su cepillo de dientes?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En donde come usted?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Cosas que encuentras en casa</dc:title>
  <dcterms:created xsi:type="dcterms:W3CDTF">2021-10-11T04:40:16Z</dcterms:created>
  <dcterms:modified xsi:type="dcterms:W3CDTF">2021-10-11T04:40:16Z</dcterms:modified>
</cp:coreProperties>
</file>