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Cosas saludables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Cosas saludables</dc:title>
  <dcterms:created xsi:type="dcterms:W3CDTF">2021-10-10T23:43:12Z</dcterms:created>
  <dcterms:modified xsi:type="dcterms:W3CDTF">2021-10-10T23:43:12Z</dcterms:modified>
</cp:coreProperties>
</file>