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Cosmetic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solvents    </w:t>
      </w:r>
      <w:r>
        <w:t xml:space="preserve">   pH adjustors    </w:t>
      </w:r>
      <w:r>
        <w:t xml:space="preserve">   exempt    </w:t>
      </w:r>
      <w:r>
        <w:t xml:space="preserve">   lakes    </w:t>
      </w:r>
      <w:r>
        <w:t xml:space="preserve">   certified colors    </w:t>
      </w:r>
      <w:r>
        <w:t xml:space="preserve">   chelating agents    </w:t>
      </w:r>
      <w:r>
        <w:t xml:space="preserve">   essential oils    </w:t>
      </w:r>
      <w:r>
        <w:t xml:space="preserve">   emulsifiers    </w:t>
      </w:r>
      <w:r>
        <w:t xml:space="preserve">   detergents    </w:t>
      </w:r>
      <w:r>
        <w:t xml:space="preserve">   green tea    </w:t>
      </w:r>
      <w:r>
        <w:t xml:space="preserve">   chamomile    </w:t>
      </w:r>
      <w:r>
        <w:t xml:space="preserve">   aromatherapy    </w:t>
      </w:r>
      <w:r>
        <w:t xml:space="preserve">   phytotherapy    </w:t>
      </w:r>
      <w:r>
        <w:t xml:space="preserve">   aloe    </w:t>
      </w:r>
      <w:r>
        <w:t xml:space="preserve">   self tanner    </w:t>
      </w:r>
      <w:r>
        <w:t xml:space="preserve">   besophenones    </w:t>
      </w:r>
      <w:r>
        <w:t xml:space="preserve">   uvb    </w:t>
      </w:r>
      <w:r>
        <w:t xml:space="preserve">   uva    </w:t>
      </w:r>
      <w:r>
        <w:t xml:space="preserve">   lip treatment    </w:t>
      </w:r>
      <w:r>
        <w:t xml:space="preserve">   eye cream    </w:t>
      </w:r>
      <w:r>
        <w:t xml:space="preserve">   paraffin    </w:t>
      </w:r>
      <w:r>
        <w:t xml:space="preserve">   modelage    </w:t>
      </w:r>
      <w:r>
        <w:t xml:space="preserve">   seaweed    </w:t>
      </w:r>
      <w:r>
        <w:t xml:space="preserve">   algae    </w:t>
      </w:r>
      <w:r>
        <w:t xml:space="preserve">   clay mask    </w:t>
      </w:r>
      <w:r>
        <w:t xml:space="preserve">   enzyme peels    </w:t>
      </w:r>
      <w:r>
        <w:t xml:space="preserve">   makeup remover    </w:t>
      </w:r>
      <w:r>
        <w:t xml:space="preserve">   creams    </w:t>
      </w:r>
      <w:r>
        <w:t xml:space="preserve">   lotion    </w:t>
      </w:r>
      <w:r>
        <w:t xml:space="preserve">   gels    </w:t>
      </w:r>
      <w:r>
        <w:t xml:space="preserve">   sunscreen    </w:t>
      </w:r>
      <w:r>
        <w:t xml:space="preserve">   ampoule    </w:t>
      </w:r>
      <w:r>
        <w:t xml:space="preserve">   serum    </w:t>
      </w:r>
      <w:r>
        <w:t xml:space="preserve">   moisturizer    </w:t>
      </w:r>
      <w:r>
        <w:t xml:space="preserve">   hydrator    </w:t>
      </w:r>
      <w:r>
        <w:t xml:space="preserve">   mask    </w:t>
      </w:r>
      <w:r>
        <w:t xml:space="preserve">   exfoliants    </w:t>
      </w:r>
      <w:r>
        <w:t xml:space="preserve">   cleanser    </w:t>
      </w:r>
      <w:r>
        <w:t xml:space="preserve">   toner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Cosmetic Chemistry </dc:title>
  <dcterms:created xsi:type="dcterms:W3CDTF">2021-10-11T04:40:22Z</dcterms:created>
  <dcterms:modified xsi:type="dcterms:W3CDTF">2021-10-11T04:40:22Z</dcterms:modified>
</cp:coreProperties>
</file>