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Cosmetic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wrinkles    </w:t>
      </w:r>
      <w:r>
        <w:t xml:space="preserve">   wigs    </w:t>
      </w:r>
      <w:r>
        <w:t xml:space="preserve">   wave    </w:t>
      </w:r>
      <w:r>
        <w:t xml:space="preserve">   uses    </w:t>
      </w:r>
      <w:r>
        <w:t xml:space="preserve">   tissue    </w:t>
      </w:r>
      <w:r>
        <w:t xml:space="preserve">   tint    </w:t>
      </w:r>
      <w:r>
        <w:t xml:space="preserve">   texture     </w:t>
      </w:r>
      <w:r>
        <w:t xml:space="preserve">   soap    </w:t>
      </w:r>
      <w:r>
        <w:t xml:space="preserve">   skin    </w:t>
      </w:r>
      <w:r>
        <w:t xml:space="preserve">   shape    </w:t>
      </w:r>
      <w:r>
        <w:t xml:space="preserve">   shampoo    </w:t>
      </w:r>
      <w:r>
        <w:t xml:space="preserve">   salon    </w:t>
      </w:r>
      <w:r>
        <w:t xml:space="preserve">   rouge    </w:t>
      </w:r>
      <w:r>
        <w:t xml:space="preserve">   retouch    </w:t>
      </w:r>
      <w:r>
        <w:t xml:space="preserve">   powder    </w:t>
      </w:r>
      <w:r>
        <w:t xml:space="preserve">   paste    </w:t>
      </w:r>
      <w:r>
        <w:t xml:space="preserve">   pack    </w:t>
      </w:r>
      <w:r>
        <w:t xml:space="preserve">   neck    </w:t>
      </w:r>
      <w:r>
        <w:t xml:space="preserve">   nails    </w:t>
      </w:r>
      <w:r>
        <w:t xml:space="preserve">   mask    </w:t>
      </w:r>
      <w:r>
        <w:t xml:space="preserve">   makeup    </w:t>
      </w:r>
      <w:r>
        <w:t xml:space="preserve">   lotion    </w:t>
      </w:r>
      <w:r>
        <w:t xml:space="preserve">   lipstick    </w:t>
      </w:r>
      <w:r>
        <w:t xml:space="preserve">   hair    </w:t>
      </w:r>
      <w:r>
        <w:t xml:space="preserve">   glands    </w:t>
      </w:r>
      <w:r>
        <w:t xml:space="preserve">   follicle    </w:t>
      </w:r>
      <w:r>
        <w:t xml:space="preserve">   facials    </w:t>
      </w:r>
      <w:r>
        <w:t xml:space="preserve">   eyes    </w:t>
      </w:r>
      <w:r>
        <w:t xml:space="preserve">   dryer    </w:t>
      </w:r>
      <w:r>
        <w:t xml:space="preserve">   dash    </w:t>
      </w:r>
      <w:r>
        <w:t xml:space="preserve">   curl    </w:t>
      </w:r>
      <w:r>
        <w:t xml:space="preserve">   cream    </w:t>
      </w:r>
      <w:r>
        <w:t xml:space="preserve">   comb    </w:t>
      </w:r>
      <w:r>
        <w:t xml:space="preserve">   cleanse    </w:t>
      </w:r>
      <w:r>
        <w:t xml:space="preserve">   chin    </w:t>
      </w:r>
      <w:r>
        <w:t xml:space="preserve">   cheek    </w:t>
      </w:r>
      <w:r>
        <w:t xml:space="preserve">   cake    </w:t>
      </w:r>
      <w:r>
        <w:t xml:space="preserve">   brow    </w:t>
      </w:r>
      <w:r>
        <w:t xml:space="preserve">   beauty    </w:t>
      </w:r>
      <w:r>
        <w:t xml:space="preserve">   base    </w:t>
      </w:r>
      <w:r>
        <w:t xml:space="preserve">   artistry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Cosmetic Effect</dc:title>
  <dcterms:created xsi:type="dcterms:W3CDTF">2021-10-11T04:39:20Z</dcterms:created>
  <dcterms:modified xsi:type="dcterms:W3CDTF">2021-10-11T04:39:20Z</dcterms:modified>
</cp:coreProperties>
</file>