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base    </w:t>
      </w:r>
      <w:r>
        <w:t xml:space="preserve">   el corrector    </w:t>
      </w:r>
      <w:r>
        <w:t xml:space="preserve">   rubor    </w:t>
      </w:r>
      <w:r>
        <w:t xml:space="preserve">   cepillo de contorno    </w:t>
      </w:r>
      <w:r>
        <w:t xml:space="preserve">   la sombra de ojos    </w:t>
      </w:r>
      <w:r>
        <w:t xml:space="preserve">   el rotulador    </w:t>
      </w:r>
      <w:r>
        <w:t xml:space="preserve">   el de color bronce    </w:t>
      </w:r>
      <w:r>
        <w:t xml:space="preserve">   polvo    </w:t>
      </w:r>
      <w:r>
        <w:t xml:space="preserve">   delineador de ojos    </w:t>
      </w:r>
      <w:r>
        <w:t xml:space="preserve">   mascara    </w:t>
      </w:r>
      <w:r>
        <w:t xml:space="preserve">   foundacion    </w:t>
      </w:r>
      <w:r>
        <w:t xml:space="preserve">   lapiz de labios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Cosmeticos Word Search</dc:title>
  <dcterms:created xsi:type="dcterms:W3CDTF">2021-10-11T04:39:41Z</dcterms:created>
  <dcterms:modified xsi:type="dcterms:W3CDTF">2021-10-11T04:39:41Z</dcterms:modified>
</cp:coreProperties>
</file>