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Cosmetics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Sets your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it stay all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Defines your eyebrows.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many different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you a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Lays an even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your products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apply color to your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Enhances your 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contour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color to your cheeks.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 Crossword  </dc:title>
  <dcterms:created xsi:type="dcterms:W3CDTF">2021-10-11T04:39:28Z</dcterms:created>
  <dcterms:modified xsi:type="dcterms:W3CDTF">2021-10-11T04:39:28Z</dcterms:modified>
</cp:coreProperties>
</file>