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Cosmetologia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cosmetòloga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facial massage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pelo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hair salon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manicura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shampoo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espejo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hair dryer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corte de cabello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conditioner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trenzas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scissors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maquillaje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haircut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champù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makeup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acondicionador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eyebrows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tijeras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texture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peinado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braids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plancha de pelo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sanitation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secador de pelo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mirror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salon de belleza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hairspray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saneamiento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manicure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masaje facial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hairstyle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textura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cosmetologist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laca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hair straightener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gel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hair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 cejas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Cosmetologia</dc:title>
  <dcterms:created xsi:type="dcterms:W3CDTF">2021-10-11T04:41:11Z</dcterms:created>
  <dcterms:modified xsi:type="dcterms:W3CDTF">2021-10-11T04:41:11Z</dcterms:modified>
</cp:coreProperties>
</file>