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Nail Polish    </w:t>
      </w:r>
      <w:r>
        <w:t xml:space="preserve">   Cutting    </w:t>
      </w:r>
      <w:r>
        <w:t xml:space="preserve">   Color    </w:t>
      </w:r>
      <w:r>
        <w:t xml:space="preserve">   Beauty School    </w:t>
      </w:r>
      <w:r>
        <w:t xml:space="preserve">   Makeup    </w:t>
      </w:r>
      <w:r>
        <w:t xml:space="preserve">   Salon    </w:t>
      </w:r>
      <w:r>
        <w:t xml:space="preserve">   Hair    </w:t>
      </w:r>
      <w:r>
        <w:t xml:space="preserve">   Nails    </w:t>
      </w:r>
      <w:r>
        <w:t xml:space="preserve">   Cosmetologist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2021-10-11T04:39:25Z</dcterms:created>
  <dcterms:modified xsi:type="dcterms:W3CDTF">2021-10-11T04:39:25Z</dcterms:modified>
</cp:coreProperties>
</file>