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 artificial eyelashes that are applied to the base of the eyelases one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Oxidizing agent that mixes with an oxidation color and supplies oxygen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form of temporary hair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shaping and smoothing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cover blemishes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Painting of lightener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remove excess facial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Solution that has a pH above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varying strengths of hydrogen peroxide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Coloring some strands lighter than natural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remove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Cosmetic preparation used to darken, define and thicken the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protective equipment worn during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Picking up strands with a zigzag motion of the comb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2021-10-11T04:40:18Z</dcterms:created>
  <dcterms:modified xsi:type="dcterms:W3CDTF">2021-10-11T04:40:18Z</dcterms:modified>
</cp:coreProperties>
</file>