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Cosmetology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highlight    </w:t>
      </w:r>
      <w:r>
        <w:t xml:space="preserve">   curls    </w:t>
      </w:r>
      <w:r>
        <w:t xml:space="preserve">   perm    </w:t>
      </w:r>
      <w:r>
        <w:t xml:space="preserve">   abrasion    </w:t>
      </w:r>
      <w:r>
        <w:t xml:space="preserve">   dandruff    </w:t>
      </w:r>
      <w:r>
        <w:t xml:space="preserve">   headlice    </w:t>
      </w:r>
      <w:r>
        <w:t xml:space="preserve">   hair extension    </w:t>
      </w:r>
      <w:r>
        <w:t xml:space="preserve">   salon    </w:t>
      </w:r>
      <w:r>
        <w:t xml:space="preserve">   sterilize    </w:t>
      </w:r>
      <w:r>
        <w:t xml:space="preserve">   sanitize    </w:t>
      </w:r>
      <w:r>
        <w:t xml:space="preserve">   disinfect    </w:t>
      </w:r>
      <w:r>
        <w:t xml:space="preserve">   fine    </w:t>
      </w:r>
      <w:r>
        <w:t xml:space="preserve">   pedicure    </w:t>
      </w:r>
      <w:r>
        <w:t xml:space="preserve">   manicure    </w:t>
      </w:r>
      <w:r>
        <w:t xml:space="preserve">   nape    </w:t>
      </w:r>
      <w:r>
        <w:t xml:space="preserve">   occipital    </w:t>
      </w:r>
      <w:r>
        <w:t xml:space="preserve">   apex    </w:t>
      </w:r>
      <w:r>
        <w:t xml:space="preserve">   crown    </w:t>
      </w:r>
      <w:r>
        <w:t xml:space="preserve">   nail plate    </w:t>
      </w:r>
      <w:r>
        <w:t xml:space="preserve">   updo    </w:t>
      </w:r>
      <w:r>
        <w:t xml:space="preserve">   braid    </w:t>
      </w:r>
      <w:r>
        <w:t xml:space="preserve">   make-up    </w:t>
      </w:r>
      <w:r>
        <w:t xml:space="preserve">   nail    </w:t>
      </w:r>
      <w:r>
        <w:t xml:space="preserve">   hair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Cosmetology</dc:title>
  <dcterms:created xsi:type="dcterms:W3CDTF">2021-10-11T04:40:24Z</dcterms:created>
  <dcterms:modified xsi:type="dcterms:W3CDTF">2021-10-11T04:40:24Z</dcterms:modified>
</cp:coreProperties>
</file>