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</w:t>
      </w:r>
    </w:p>
    <w:p>
      <w:pPr>
        <w:pStyle w:val="Questions"/>
      </w:pPr>
      <w:r>
        <w:t xml:space="preserve">1. GCOSOELTYMO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TLFA RION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BWOL UTO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BCUTENIOSS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WEVGARFINE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NPI LCRU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PODU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PYRHAISRA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SOEOM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TWARE SI MIAGC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IGB HARI D'NOT ERCA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RLATIE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MCSREOTU CESIVRE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OYCLGMOTSOE INEESLC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SAIPRL ERMP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CIRKLBAY MERP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ANLOS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ARIH OCORL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UDTTENS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SCSSUEC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</dc:title>
  <dcterms:created xsi:type="dcterms:W3CDTF">2021-10-11T04:40:27Z</dcterms:created>
  <dcterms:modified xsi:type="dcterms:W3CDTF">2021-10-11T04:40:27Z</dcterms:modified>
</cp:coreProperties>
</file>