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Pedicure    </w:t>
      </w:r>
      <w:r>
        <w:t xml:space="preserve">   Highlightes    </w:t>
      </w:r>
      <w:r>
        <w:t xml:space="preserve">   Bleach    </w:t>
      </w:r>
      <w:r>
        <w:t xml:space="preserve">   Permanent    </w:t>
      </w:r>
      <w:r>
        <w:t xml:space="preserve">   Hair Color    </w:t>
      </w:r>
      <w:r>
        <w:t xml:space="preserve">   Sodium Hydroxide    </w:t>
      </w:r>
      <w:r>
        <w:t xml:space="preserve">   Degrees    </w:t>
      </w:r>
      <w:r>
        <w:t xml:space="preserve">   Nape    </w:t>
      </w:r>
      <w:r>
        <w:t xml:space="preserve">   Occipital    </w:t>
      </w:r>
      <w:r>
        <w:t xml:space="preserve">   Cuticle    </w:t>
      </w:r>
      <w:r>
        <w:t xml:space="preserve">   Partings    </w:t>
      </w:r>
      <w:r>
        <w:t xml:space="preserve">   Subsection    </w:t>
      </w:r>
      <w:r>
        <w:t xml:space="preserve">   Sections    </w:t>
      </w:r>
      <w:r>
        <w:t xml:space="preserve">   Paddle Brush    </w:t>
      </w:r>
      <w:r>
        <w:t xml:space="preserve">   Vent Brush    </w:t>
      </w:r>
      <w:r>
        <w:t xml:space="preserve">   Beard    </w:t>
      </w:r>
      <w:r>
        <w:t xml:space="preserve">   Mustache    </w:t>
      </w:r>
      <w:r>
        <w:t xml:space="preserve">   Hair Pins    </w:t>
      </w:r>
      <w:r>
        <w:t xml:space="preserve">   Clips    </w:t>
      </w:r>
      <w:r>
        <w:t xml:space="preserve">   Razor    </w:t>
      </w:r>
      <w:r>
        <w:t xml:space="preserve">   Curling Iron    </w:t>
      </w:r>
      <w:r>
        <w:t xml:space="preserve">   Blowdryer    </w:t>
      </w:r>
      <w:r>
        <w:t xml:space="preserve">   Shears    </w:t>
      </w:r>
      <w:r>
        <w:t xml:space="preserve">   Comb    </w:t>
      </w:r>
      <w:r>
        <w:t xml:space="preserve">  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2021-10-11T04:40:49Z</dcterms:created>
  <dcterms:modified xsi:type="dcterms:W3CDTF">2021-10-11T04:40:49Z</dcterms:modified>
</cp:coreProperties>
</file>